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2.00 Educational Achievement and Lifelong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ATTAINMENT    </w:t>
      </w:r>
      <w:r>
        <w:t xml:space="preserve">   APCOURSES    </w:t>
      </w:r>
      <w:r>
        <w:t xml:space="preserve">   CLUSTER    </w:t>
      </w:r>
      <w:r>
        <w:t xml:space="preserve">   CAREER    </w:t>
      </w:r>
      <w:r>
        <w:t xml:space="preserve">   CERTIFICATION    </w:t>
      </w:r>
      <w:r>
        <w:t xml:space="preserve">   TEACHFORMAT    </w:t>
      </w:r>
      <w:r>
        <w:t xml:space="preserve">   CURRICULAR    </w:t>
      </w:r>
      <w:r>
        <w:t xml:space="preserve">   EXTRA    </w:t>
      </w:r>
      <w:r>
        <w:t xml:space="preserve">   INTERNSHIP    </w:t>
      </w:r>
      <w:r>
        <w:t xml:space="preserve">   SCANS    </w:t>
      </w:r>
      <w:r>
        <w:t xml:space="preserve">   TRANSCRIPT    </w:t>
      </w:r>
      <w:r>
        <w:t xml:space="preserve">   PROOFREAD    </w:t>
      </w:r>
      <w:r>
        <w:t xml:space="preserve">   POSTSECONDARY    </w:t>
      </w:r>
      <w:r>
        <w:t xml:space="preserve">   INTERPERSONAL    </w:t>
      </w:r>
      <w:r>
        <w:t xml:space="preserve">   SKILLLS    </w:t>
      </w:r>
      <w:r>
        <w:t xml:space="preserve">   IBCOURSES    </w:t>
      </w:r>
      <w:r>
        <w:t xml:space="preserve">   FORMALLEARNING    </w:t>
      </w:r>
      <w:r>
        <w:t xml:space="preserve">   DUALENROLLMENT    </w:t>
      </w:r>
      <w:r>
        <w:t xml:space="preserve">   CTSO    </w:t>
      </w:r>
      <w:r>
        <w:t xml:space="preserve">   CORRELATION    </w:t>
      </w:r>
      <w:r>
        <w:t xml:space="preserve">   CONVINCING    </w:t>
      </w:r>
      <w:r>
        <w:t xml:space="preserve">   CONCISE    </w:t>
      </w:r>
      <w:r>
        <w:t xml:space="preserve">   CAREERCLUSTER    </w:t>
      </w:r>
      <w:r>
        <w:t xml:space="preserve">   APPRENTICESHIP    </w:t>
      </w:r>
      <w:r>
        <w:t xml:space="preserve">   APcourses    </w:t>
      </w:r>
      <w:r>
        <w:t xml:space="preserve">   ANOLOGY    </w:t>
      </w:r>
      <w:r>
        <w:t xml:space="preserve">   ACTIVELEARNING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2.00 Educational Achievement and Lifelong Learning</dc:title>
  <dcterms:created xsi:type="dcterms:W3CDTF">2021-10-11T20:27:55Z</dcterms:created>
  <dcterms:modified xsi:type="dcterms:W3CDTF">2021-10-11T20:27:55Z</dcterms:modified>
</cp:coreProperties>
</file>