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21: Alcohol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alcohol in a persons bloodstream.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and mental impairment from the use of alcohol, can range from an inability to walk to loss of consciousness.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5 or more alcoholic beverages in one sitting.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alcohol-related birth defects that can include physical and mental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alcohol found in alcoholic beverages made synthetically or made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something slows down the central nervous 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reaction of yeast on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develops a chemical need for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severe and possibly fatal reaction to an alcohol overdose.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believes that they need alcohol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excessive use of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to live an alcohol free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in which a person has a physical and/or mental dependence on alcoholic drinks.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dependent of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living without alcohol.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21: Alcohol Use</dc:title>
  <dcterms:created xsi:type="dcterms:W3CDTF">2021-10-11T20:26:59Z</dcterms:created>
  <dcterms:modified xsi:type="dcterms:W3CDTF">2021-10-11T20:26:59Z</dcterms:modified>
</cp:coreProperties>
</file>