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2.1: School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relations and functioning of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throw unwanted items in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use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Equations, formulas,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2nd language spoken globally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language spoken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Music, instruments,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you write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organized group of singers that perform in public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all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a lot of these in libraries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land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sit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country has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past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Creativity, dancing, singing,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grade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Dealing with books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2.1: School Life</dc:title>
  <dcterms:created xsi:type="dcterms:W3CDTF">2021-10-11T20:27:06Z</dcterms:created>
  <dcterms:modified xsi:type="dcterms:W3CDTF">2021-10-11T20:27:06Z</dcterms:modified>
</cp:coreProperties>
</file>