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2.3 - Match the importance of Mobile Communication Technologies the areas listed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Inventory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Education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Bluetooth &amp; WIFI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Taped 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Journalism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E-fund transfer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Commerce/Business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faxes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Commerce/Business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Tracking withdrawals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Disseminated 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E-Office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 to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 with main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Journalism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Simulated experiments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Journalism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Entertainment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2.3 - Match the importance of Mobile Communication Technologies the areas listed</dc:title>
  <dcterms:created xsi:type="dcterms:W3CDTF">2021-10-11T20:27:48Z</dcterms:created>
  <dcterms:modified xsi:type="dcterms:W3CDTF">2021-10-11T20:27:48Z</dcterms:modified>
</cp:coreProperties>
</file>