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24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Practicing    </w:t>
      </w:r>
      <w:r>
        <w:t xml:space="preserve">   Permitting    </w:t>
      </w:r>
      <w:r>
        <w:t xml:space="preserve">   Injured    </w:t>
      </w:r>
      <w:r>
        <w:t xml:space="preserve">   Controlled    </w:t>
      </w:r>
      <w:r>
        <w:t xml:space="preserve">   Occurred    </w:t>
      </w:r>
      <w:r>
        <w:t xml:space="preserve">   Rewarding    </w:t>
      </w:r>
      <w:r>
        <w:t xml:space="preserve">   Determined    </w:t>
      </w:r>
      <w:r>
        <w:t xml:space="preserve">   Divided    </w:t>
      </w:r>
      <w:r>
        <w:t xml:space="preserve">   Belonged    </w:t>
      </w:r>
      <w:r>
        <w:t xml:space="preserve">   Hugged    </w:t>
      </w:r>
      <w:r>
        <w:t xml:space="preserve">   Closing    </w:t>
      </w:r>
      <w:r>
        <w:t xml:space="preserve">   Finished    </w:t>
      </w:r>
      <w:r>
        <w:t xml:space="preserve">   Unfolding    </w:t>
      </w:r>
      <w:r>
        <w:t xml:space="preserve">   Reading    </w:t>
      </w:r>
      <w:r>
        <w:t xml:space="preserve">   Speaking    </w:t>
      </w:r>
      <w:r>
        <w:t xml:space="preserve">   Argued    </w:t>
      </w:r>
      <w:r>
        <w:t xml:space="preserve">   Allowing    </w:t>
      </w:r>
      <w:r>
        <w:t xml:space="preserve">   Reaching    </w:t>
      </w:r>
      <w:r>
        <w:t xml:space="preserve">   Entered    </w:t>
      </w:r>
      <w:r>
        <w:t xml:space="preserve">   Stepped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24 Spelling words</dc:title>
  <dcterms:created xsi:type="dcterms:W3CDTF">2021-10-11T20:28:06Z</dcterms:created>
  <dcterms:modified xsi:type="dcterms:W3CDTF">2021-10-11T20:28:06Z</dcterms:modified>
</cp:coreProperties>
</file>