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29 Lesson 1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Messengers sent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Zakat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Shahadah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god muslims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disobedient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collections of the saying of Prophet Mohammed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preaching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Sawm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religion muslims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refer to a verse in the quran</w:t>
            </w:r>
          </w:p>
        </w:tc>
      </w:tr>
    </w:tbl>
    <w:p>
      <w:pPr>
        <w:pStyle w:val="WordBankLarge"/>
      </w:pPr>
      <w:r>
        <w:t xml:space="preserve">   Da'wah    </w:t>
      </w:r>
      <w:r>
        <w:t xml:space="preserve">   Naughtily     </w:t>
      </w:r>
      <w:r>
        <w:t xml:space="preserve">   Ummah     </w:t>
      </w:r>
      <w:r>
        <w:t xml:space="preserve">   Quran    </w:t>
      </w:r>
      <w:r>
        <w:t xml:space="preserve">   Aayaat    </w:t>
      </w:r>
      <w:r>
        <w:t xml:space="preserve">   Allah     </w:t>
      </w:r>
      <w:r>
        <w:t xml:space="preserve">   Hadeeth     </w:t>
      </w:r>
      <w:r>
        <w:t xml:space="preserve">   Prophet     </w:t>
      </w:r>
      <w:r>
        <w:t xml:space="preserve">   Merit     </w:t>
      </w:r>
      <w:r>
        <w:t xml:space="preserve">   1st Pilar of Islam     </w:t>
      </w:r>
      <w:r>
        <w:t xml:space="preserve">   2nd Pilar of Islam     </w:t>
      </w:r>
      <w:r>
        <w:t xml:space="preserve">   3rd pillar of islam     </w:t>
      </w:r>
      <w:r>
        <w:t xml:space="preserve">   4th pillar of islam     </w:t>
      </w:r>
      <w:r>
        <w:t xml:space="preserve">   5th pilar of islam     </w:t>
      </w:r>
      <w:r>
        <w:t xml:space="preserve">   Islam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29 Lesson 1 Exercise</dc:title>
  <dcterms:created xsi:type="dcterms:W3CDTF">2021-10-11T20:28:32Z</dcterms:created>
  <dcterms:modified xsi:type="dcterms:W3CDTF">2021-10-11T20:28:32Z</dcterms:modified>
</cp:coreProperties>
</file>