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29 wh and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peach    </w:t>
      </w:r>
      <w:r>
        <w:t xml:space="preserve">   each    </w:t>
      </w:r>
      <w:r>
        <w:t xml:space="preserve">   whale    </w:t>
      </w:r>
      <w:r>
        <w:t xml:space="preserve">   whisper    </w:t>
      </w:r>
      <w:r>
        <w:t xml:space="preserve">   chatter    </w:t>
      </w:r>
      <w:r>
        <w:t xml:space="preserve">   wrench    </w:t>
      </w:r>
      <w:r>
        <w:t xml:space="preserve">   chips    </w:t>
      </w:r>
      <w:r>
        <w:t xml:space="preserve">   chop    </w:t>
      </w:r>
      <w:r>
        <w:t xml:space="preserve">   wheel    </w:t>
      </w:r>
      <w:r>
        <w:t xml:space="preserve">   cheek    </w:t>
      </w:r>
      <w:r>
        <w:t xml:space="preserve">   chap    </w:t>
      </w:r>
      <w:r>
        <w:t xml:space="preserve">   crunch    </w:t>
      </w:r>
      <w:r>
        <w:t xml:space="preserve">   punch    </w:t>
      </w:r>
      <w:r>
        <w:t xml:space="preserve">   touch    </w:t>
      </w:r>
      <w:r>
        <w:t xml:space="preserve">   such    </w:t>
      </w:r>
      <w:r>
        <w:t xml:space="preserve">   much    </w:t>
      </w:r>
      <w:r>
        <w:t xml:space="preserve">   why    </w:t>
      </w:r>
      <w:r>
        <w:t xml:space="preserve">   whirly    </w:t>
      </w:r>
      <w:r>
        <w:t xml:space="preserve">   whip    </w:t>
      </w:r>
      <w:r>
        <w:t xml:space="preserve">   chuck    </w:t>
      </w:r>
      <w:r>
        <w:t xml:space="preserve">   charlie    </w:t>
      </w:r>
      <w:r>
        <w:t xml:space="preserve">   chin    </w:t>
      </w:r>
      <w:r>
        <w:t xml:space="preserve">   chapel    </w:t>
      </w:r>
      <w:r>
        <w:t xml:space="preserve">   church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29 wh and ch</dc:title>
  <dcterms:created xsi:type="dcterms:W3CDTF">2021-10-11T20:26:43Z</dcterms:created>
  <dcterms:modified xsi:type="dcterms:W3CDTF">2021-10-11T20:26:43Z</dcterms:modified>
</cp:coreProperties>
</file>