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Unité 2A et 2B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l'object pour se maquiller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toux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salade est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portes sur les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tu parles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l'object le pharmacien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allergique au pollen donc j'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pollen est une fréquent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pizza est nourriture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2A et 2B Vocabulaire</dc:title>
  <dcterms:created xsi:type="dcterms:W3CDTF">2021-10-11T20:38:54Z</dcterms:created>
  <dcterms:modified xsi:type="dcterms:W3CDTF">2021-10-11T20:38:54Z</dcterms:modified>
</cp:coreProperties>
</file>