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commentary    </w:t>
      </w:r>
      <w:r>
        <w:t xml:space="preserve">   communication    </w:t>
      </w:r>
      <w:r>
        <w:t xml:space="preserve">   compare    </w:t>
      </w:r>
      <w:r>
        <w:t xml:space="preserve">   conclusion    </w:t>
      </w:r>
      <w:r>
        <w:t xml:space="preserve">   contrast    </w:t>
      </w:r>
      <w:r>
        <w:t xml:space="preserve">   fiction    </w:t>
      </w:r>
      <w:r>
        <w:t xml:space="preserve">   hook    </w:t>
      </w:r>
      <w:r>
        <w:t xml:space="preserve">   imagery    </w:t>
      </w:r>
      <w:r>
        <w:t xml:space="preserve">   inference    </w:t>
      </w:r>
      <w:r>
        <w:t xml:space="preserve">   introduction    </w:t>
      </w:r>
      <w:r>
        <w:t xml:space="preserve">   literary analysis    </w:t>
      </w:r>
      <w:r>
        <w:t xml:space="preserve">   nonfiction    </w:t>
      </w:r>
      <w:r>
        <w:t xml:space="preserve">   nonverbal    </w:t>
      </w:r>
      <w:r>
        <w:t xml:space="preserve">   novel    </w:t>
      </w:r>
      <w:r>
        <w:t xml:space="preserve">   prediction    </w:t>
      </w:r>
      <w:r>
        <w:t xml:space="preserve">   setting    </w:t>
      </w:r>
      <w:r>
        <w:t xml:space="preserve">   subplot    </w:t>
      </w:r>
      <w:r>
        <w:t xml:space="preserve">   synthesize    </w:t>
      </w:r>
      <w:r>
        <w:t xml:space="preserve">   thesis statement    </w:t>
      </w:r>
      <w:r>
        <w:t xml:space="preserve">   topic sentence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</dc:title>
  <dcterms:created xsi:type="dcterms:W3CDTF">2021-10-11T20:25:32Z</dcterms:created>
  <dcterms:modified xsi:type="dcterms:W3CDTF">2021-10-11T20:25:32Z</dcterms:modified>
</cp:coreProperties>
</file>