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traffic jam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energetic or ambitious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badly hurt in an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thrifty, saves money and property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lasting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abundance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disguise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away all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ridiculous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2021-10-11T20:25:10Z</dcterms:created>
  <dcterms:modified xsi:type="dcterms:W3CDTF">2021-10-11T20:25:10Z</dcterms:modified>
</cp:coreProperties>
</file>