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certain people interpret or respond to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who see the world in connected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Intelligence that deals with a student's ability to recognize and organize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Intelligence that deals with a student's ability to make a rhythm, pitch and timbre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that provides students prerequisite knowledge, behavior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Instructional approach to compensate for struggling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Intelligence that deals with the way a student perceives and manipulates spatial and visual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Relationships with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conditions of how someone prefers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students with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model using genetically or culturally to explain difference in students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 that responds to the student's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that displays ethnic differences can create problems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learning ability, health, social skills, family support and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intelligence that deals with a student's sensitivity to the motivation of others and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Intelligence that deals with a student's capacity with grammar, meaning, sounds, and situational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who see specific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 asks thorough questions about teaching efforts and differences of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Relationships with teachers and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Intelligence that deals with a student's awareness of feelings, beliefs, and thinking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teaching style that applies a variety of instructional strategies to reach different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intelligence that deals with a student's fine control over body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intelligence that deals with a student's capacity with numbers, patterns and logic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2021-10-11T20:25:17Z</dcterms:created>
  <dcterms:modified xsi:type="dcterms:W3CDTF">2021-10-11T20:25:17Z</dcterms:modified>
</cp:coreProperties>
</file>