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act of being born;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Natural; present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range of works an artist can produce or perform.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up or invent; to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"Problema" in Spanish and "problem" in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has low moral standards and behavior.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bring about; 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movie Shrek takes place in a fictive kingdom that captures kid's imagination.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about to bring forth or give birth;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kind or type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the form or appearance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</dc:title>
  <dcterms:created xsi:type="dcterms:W3CDTF">2021-10-11T20:25:20Z</dcterms:created>
  <dcterms:modified xsi:type="dcterms:W3CDTF">2021-10-11T20:25:20Z</dcterms:modified>
</cp:coreProperties>
</file>