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fair-minded, free from selfish motives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does imitations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peaceful,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belonging to the same period of time as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portray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encircle, go or reach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greatest possible amount 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two faced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Unfavorable, negative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without any good reason or cause, unjustified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handle or use skillfully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embarrassed, resembling a sheep in meekness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attacks violently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impossible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force, compel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extremely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strength needed to keep or overcome physical or mental 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meet face to face, especially as a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wrinkle, make uneven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</dc:title>
  <dcterms:created xsi:type="dcterms:W3CDTF">2021-10-11T20:25:24Z</dcterms:created>
  <dcterms:modified xsi:type="dcterms:W3CDTF">2021-10-11T20:25:24Z</dcterms:modified>
</cp:coreProperties>
</file>