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CH3OH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dissolved in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with low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Preserves glycogen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widely used fixative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Carries genetic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Fixative for EM and light microscopy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Double fixed with osmium tetroxide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Fixes adrenal medulla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Formalin forms with this to preserve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Artifact pigment within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Fixative for GI and prostate biopsies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Fixative for testes and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PEL is an example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in Cajals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</dc:title>
  <dcterms:created xsi:type="dcterms:W3CDTF">2021-10-11T20:24:03Z</dcterms:created>
  <dcterms:modified xsi:type="dcterms:W3CDTF">2021-10-11T20:24:03Z</dcterms:modified>
</cp:coreProperties>
</file>