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couleur du ciel normalement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j'ai mal au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l'epaule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Mrs/Ma'am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2021-10-11T20:24:32Z</dcterms:created>
  <dcterms:modified xsi:type="dcterms:W3CDTF">2021-10-11T20:24:32Z</dcterms:modified>
</cp:coreProperties>
</file>