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American war (1754–63) between France and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founder of the nation's financial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royal proclamation closed colonial expansion westward and was the first measure to affect all thirteen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Recorded the intent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plan was Rejected by Colonist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we should break away from GB for dummies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</dc:title>
  <dcterms:created xsi:type="dcterms:W3CDTF">2021-10-11T20:24:41Z</dcterms:created>
  <dcterms:modified xsi:type="dcterms:W3CDTF">2021-10-11T20:24:41Z</dcterms:modified>
</cp:coreProperties>
</file>