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2 - A Birthday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미끄러지다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박수치다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장갑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눈덩이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플루트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가자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시작하다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아침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눈이 오다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항상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썰매 타다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꺼내다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조심해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~처럼 보이다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연주하다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할거다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검정색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그런 것 같아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눈사람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합류핟다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2 - A Birthday Surprise</dc:title>
  <dcterms:created xsi:type="dcterms:W3CDTF">2021-10-11T20:26:10Z</dcterms:created>
  <dcterms:modified xsi:type="dcterms:W3CDTF">2021-10-11T20:26:10Z</dcterms:modified>
</cp:coreProperties>
</file>