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2 - Ancient Asian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out into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at the center of the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right,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used to worship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start or cause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Rich in nutrients needed to grow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providing protection against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really want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religion that honors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religion that began in India; the third largest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overcome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made to last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river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Hindu celebration; called the Festival of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2 - Ancient Asian Civilizations</dc:title>
  <dcterms:created xsi:type="dcterms:W3CDTF">2021-10-11T20:25:07Z</dcterms:created>
  <dcterms:modified xsi:type="dcterms:W3CDTF">2021-10-11T20:25:07Z</dcterms:modified>
</cp:coreProperties>
</file>