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2 Angles &amp; Measurements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Sum of angle measures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inside the parallel lines, and on opposite (alternate) sides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the same vertex and share a common side but no interior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nonadjacent angles that lie on the same side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Sum of angle measures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Nonadjacent angles formed by two intersecting lines; (they are congruent)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meeting another at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angles on the same side of transversal and outside the parallel lines equal 180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nonadjacent exterior angles that lie on opposite sides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Adjacent angles whose noncommon sides are opposite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Equal in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that intersects two or more coplanar lines at different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lie on the same side of the transversal and on the interior of the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 where two rays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lines that are always the same distance apart and never touch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Angles &amp; Measurements</dc:title>
  <dcterms:created xsi:type="dcterms:W3CDTF">2021-10-11T20:25:49Z</dcterms:created>
  <dcterms:modified xsi:type="dcterms:W3CDTF">2021-10-11T20:25:49Z</dcterms:modified>
</cp:coreProperties>
</file>