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2 Animal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Computerizing the production records for your hog farm is an example of Supervised Agricultural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Items that have a useful life of more than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type of Supervised Agricultural Experience is observing and assisting a poultry farmer so that the student will gain awareness of possible careers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type of Supervised Agricultural Experience would require a written Training Agreement signed by the student, parent or guardian, teacher and employer or supervisor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performing one specific agricultural skill outside of normal class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purpose of an SAE project is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tangible of value that a person owns.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Items quickly converted to cash or that will be sold within 12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Total assets minus Total liabilities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Debts not due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type of Supervised Agricultural Experience would require the student to make entries under the headings of "Type of Enterprise" and "Efficiency Factors"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Supervised Agricultural Experience uses the scientific process to discover new knowledge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Animal Science </dc:title>
  <dcterms:created xsi:type="dcterms:W3CDTF">2021-10-11T20:25:26Z</dcterms:created>
  <dcterms:modified xsi:type="dcterms:W3CDTF">2021-10-11T20:25:26Z</dcterms:modified>
</cp:coreProperties>
</file>