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BUSINESS MATH</w:t>
      </w:r>
    </w:p>
    <w:p>
      <w:pPr>
        <w:pStyle w:val="Questions"/>
      </w:pPr>
      <w:r>
        <w:t xml:space="preserve">1. W-4 OMFR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W2- MFOR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4100 MFRO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TEN IMCNOE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DUIOEDSTCN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IHGHOWTIDLN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ONESSNPI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LEIF SAIRNCENU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NET SLSO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ECIRDMEA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TNRNEILA ENREUVE CRVISEE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12. AISLCO RSYEUICT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ATX UNRFED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ETATS ATX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OALCL XAT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ELFDAER XTA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PEOUMLNMENTY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NOLLASCWAE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ASUBPYT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XTA TEDICR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HTLAEH SIFBTNEE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BUSINESS MATH</dc:title>
  <dcterms:created xsi:type="dcterms:W3CDTF">2021-10-11T20:25:29Z</dcterms:created>
  <dcterms:modified xsi:type="dcterms:W3CDTF">2021-10-11T20:25:29Z</dcterms:modified>
</cp:coreProperties>
</file>