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Brief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DAY AREA THAT THE IROQUOIS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5 IROQUOIS TRIBE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PEOPLE WITH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GAME PLAYED BY THE IROQUOIS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REPRESENTATIVES IN THE IROQUOIS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PEOPLE WHO HAVE THE SAME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FENCES AROUND THEIR VILLAGE?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MADE FROM SAPLINGS AND THE BARK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MASKS USED FOR HEALING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1722 WHAT TRIBE WAS ADMITTED TO THE IROQUOIS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LONGHOUSES COULD AN IROQUOIS VILLAGE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DAYS A SINGLE LACROSSE GAME COULD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RELIGIOUS FESTIVALS THEY HAD EACH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Brief 1</dc:title>
  <dcterms:created xsi:type="dcterms:W3CDTF">2021-10-11T20:24:17Z</dcterms:created>
  <dcterms:modified xsi:type="dcterms:W3CDTF">2021-10-11T20:24:17Z</dcterms:modified>
</cp:coreProperties>
</file>