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Changes in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ice when its temperature is high enough?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heat is added to liquid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freezes, what does it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the new matter change back into what it was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a solid changes to a liquid?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condensation, what happens to the water vapor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change of a substance into ashes and smoke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uncooked?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when you mix two or more kinds of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heats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Changes in matter</dc:title>
  <dcterms:created xsi:type="dcterms:W3CDTF">2021-10-11T20:25:22Z</dcterms:created>
  <dcterms:modified xsi:type="dcterms:W3CDTF">2021-10-11T20:25:22Z</dcterms:modified>
</cp:coreProperties>
</file>