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2 Chem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of the average kinetic energy of a substance. A measure of how fast a sample's molecules are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temperature scale used by chemists and physicists which has no negative numbers.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unit that can be used to measure any form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close a group of measurements are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unit that is made from other SI units. EX: Area has a unit of m2 (length x width)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temperature scales based on the freezing point and boiling point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close a measurement is to the true value.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converting from one unit or metric prefix to another unit or metric prefix using conversion factors. (Factor Labeling)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1,000 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of determining the precision of a measurement. A way to know how to round a number without asking the teacher.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fraction used to convert from one unit or metric prefix to another unit or metric prefix.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unit that measure of thermal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 unit for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or number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measure of the force of gravity acting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 unit for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derived value that describes an object's mass divided by its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space a sample of matter takes up.</w:t>
            </w:r>
          </w:p>
        </w:tc>
      </w:tr>
    </w:tbl>
    <w:p>
      <w:pPr>
        <w:pStyle w:val="WordBankLarge"/>
      </w:pPr>
      <w:r>
        <w:t xml:space="preserve">   Accuracy    </w:t>
      </w:r>
      <w:r>
        <w:t xml:space="preserve">   Precision    </w:t>
      </w:r>
      <w:r>
        <w:t xml:space="preserve">   Significant Figures    </w:t>
      </w:r>
      <w:r>
        <w:t xml:space="preserve">   Quantity    </w:t>
      </w:r>
      <w:r>
        <w:t xml:space="preserve">   Meter    </w:t>
      </w:r>
      <w:r>
        <w:t xml:space="preserve">   Liter    </w:t>
      </w:r>
      <w:r>
        <w:t xml:space="preserve">   Weight    </w:t>
      </w:r>
      <w:r>
        <w:t xml:space="preserve">   Kilogram    </w:t>
      </w:r>
      <w:r>
        <w:t xml:space="preserve">   Temperature    </w:t>
      </w:r>
      <w:r>
        <w:t xml:space="preserve">   Kelvin    </w:t>
      </w:r>
      <w:r>
        <w:t xml:space="preserve">   Celsius    </w:t>
      </w:r>
      <w:r>
        <w:t xml:space="preserve">   Calorie    </w:t>
      </w:r>
      <w:r>
        <w:t xml:space="preserve">   Joule    </w:t>
      </w:r>
      <w:r>
        <w:t xml:space="preserve">   Derived Unit    </w:t>
      </w:r>
      <w:r>
        <w:t xml:space="preserve">   Volume    </w:t>
      </w:r>
      <w:r>
        <w:t xml:space="preserve">   Conversion Factor    </w:t>
      </w:r>
      <w:r>
        <w:t xml:space="preserve">   Dimensional Analysis    </w:t>
      </w:r>
      <w:r>
        <w:t xml:space="preserve">   Density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Chem Vocab</dc:title>
  <dcterms:created xsi:type="dcterms:W3CDTF">2021-10-11T20:25:55Z</dcterms:created>
  <dcterms:modified xsi:type="dcterms:W3CDTF">2021-10-11T20:25:55Z</dcterms:modified>
</cp:coreProperties>
</file>