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2: 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theoretical maximum population that a given environment could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Operates more strongly on large, dense populations than on smaller ones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capablity of a natural system to apply self; predictable changes in population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Aspects of the environment that limit the size of a population can reach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Regulates population growth regardless of its size or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the number of individual organisms living in a defined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Population grows without limit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Population grows quickly at first and then levels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or resulting from living things, especially in their ecological relations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migration of human(s) to a country that is not a native to it in order to settle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Leaving of a certain place with the intent of living in another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rather than biological; not derived from living organisms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Co</dc:title>
  <dcterms:created xsi:type="dcterms:W3CDTF">2021-10-11T20:27:33Z</dcterms:created>
  <dcterms:modified xsi:type="dcterms:W3CDTF">2021-10-11T20:27:33Z</dcterms:modified>
</cp:coreProperties>
</file>