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Concept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hunting/killing another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interaction that involves a close, physical, long term relationship between 2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relationship that exists between 2 or more organisms that are fighting for the same limited resource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organism is benefitted while the other is unaffected (neither benefitted nor harmed)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of the things an organism needs and does within its habitat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organism (parasite) benefits from the relationship, while the other organism (the host) is harmed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competition is occuring between different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two organisms can occupy the same niche at the same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competition is occuring within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killed/consumed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area in the ecosystem where an organism lives, including all of its abiotic and biotic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animal kills and eats another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Both organisms involved benefit; helps both organisms survive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Concept 6 Vocabulary </dc:title>
  <dcterms:created xsi:type="dcterms:W3CDTF">2021-10-11T20:27:35Z</dcterms:created>
  <dcterms:modified xsi:type="dcterms:W3CDTF">2021-10-11T20:27:35Z</dcterms:modified>
</cp:coreProperties>
</file>