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is owned and ran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at which a payment is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 that is doing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Starter stock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security of security dealers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Paid once a year to a stock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 independent business that pays fees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that is doing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Bonds that are bought through a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bills bought directly from federal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ownership of a corporate owned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two or more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Retail outlets that sell merchandise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paid out to invest to quarterly from 10%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the buying and selling of stocks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stock market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 word</dc:title>
  <dcterms:created xsi:type="dcterms:W3CDTF">2021-10-11T20:25:50Z</dcterms:created>
  <dcterms:modified xsi:type="dcterms:W3CDTF">2021-10-11T20:25:50Z</dcterms:modified>
</cp:coreProperties>
</file>