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component of constituent of a whole or one of the parts into which a whole may be resolved by analysis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produced by a living organism that acts as a catalyst to bring about a specific biochemical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atoms bonded together, representing the smallest fundamental unit of a chemical compound that can take part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a class of organic compounds that are fatty acids, they include many natural oils, waxes and 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mean of solving a problem or dealing with a difficult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conceptual structure or entity on which something draws or depends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chemical substance that neutralizes alkalis, dissolve some metals and turns litmus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sample organic compound containing both a carboxyl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strength and vitality required for sustained physical or metal activity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minimum quantity of energy that the reacting species must possess I order to undergo a specified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a large group of organic of pounds accruing in foods and living tissues and including sugars, straiten and cellulose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process of adhering to a surface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complex organic substance present in living cells (DNA)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region on an enzyme that binds to a protein or other substance during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fault of forming a united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a class of nitrogenous organic compounds that consist of large molecules composed of 1 or more long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composed of 2 or more parts, elements, or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or layer that underlines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basic unit of a chemical element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Crossword</dc:title>
  <dcterms:created xsi:type="dcterms:W3CDTF">2021-10-11T20:24:32Z</dcterms:created>
  <dcterms:modified xsi:type="dcterms:W3CDTF">2021-10-11T20:24:32Z</dcterms:modified>
</cp:coreProperties>
</file>