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sharing of power between government and 50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life, liberty, and pursuit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Miranda v.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right to bear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Amendment ten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 liberties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representative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 of government; a living document; body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government of laws not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AMENDMENT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interprets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change; to change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introduction to the Constitution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Crossword</dc:title>
  <dcterms:created xsi:type="dcterms:W3CDTF">2021-10-11T20:24:56Z</dcterms:created>
  <dcterms:modified xsi:type="dcterms:W3CDTF">2021-10-11T20:24:56Z</dcterms:modified>
</cp:coreProperties>
</file>