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below or 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described an enlarged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that cannot be seen with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to describe a microorganism that does not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word for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pyo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 along the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for elevated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Suffix for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Suffix for 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Suffix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Term that means stretching of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term that describes clean technique or free of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nonpathogenic, attatched loosley to the skin and picked up in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meaning moving a body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malignant pigmented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Desruction of tissue using extreme cold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meaning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Fever producing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Painful or difficult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a microorganism that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meaning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inflammotory disease of the skin which pus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Prefix meaning painful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meaning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 medical term for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Medical term meaning drawing a body part closer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that measns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term prolapse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Suffix meaning to stop or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Crossword Puzzle</dc:title>
  <dcterms:created xsi:type="dcterms:W3CDTF">2021-10-11T20:25:35Z</dcterms:created>
  <dcterms:modified xsi:type="dcterms:W3CDTF">2021-10-11T20:25:35Z</dcterms:modified>
</cp:coreProperties>
</file>