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pronounce or articulate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converse with;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Childish;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reject by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or authoritative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disturbance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declaration of opinion; judgement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Unutterable, indescribable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invalid; deactivate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charge with a crime; accuse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on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Crossword Puzzle</dc:title>
  <dcterms:created xsi:type="dcterms:W3CDTF">2021-10-11T20:27:45Z</dcterms:created>
  <dcterms:modified xsi:type="dcterms:W3CDTF">2021-10-11T20:27:45Z</dcterms:modified>
</cp:coreProperties>
</file>