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Cultural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Universal Religion    </w:t>
      </w:r>
      <w:r>
        <w:t xml:space="preserve">   Transnational Corporation    </w:t>
      </w:r>
      <w:r>
        <w:t xml:space="preserve">   Stimulus Diffusion    </w:t>
      </w:r>
      <w:r>
        <w:t xml:space="preserve">   Relocation Diffusion    </w:t>
      </w:r>
      <w:r>
        <w:t xml:space="preserve">   Polytheism    </w:t>
      </w:r>
      <w:r>
        <w:t xml:space="preserve">   Monotheism    </w:t>
      </w:r>
      <w:r>
        <w:t xml:space="preserve">   Language    </w:t>
      </w:r>
      <w:r>
        <w:t xml:space="preserve">   Hierarchical Diffusion    </w:t>
      </w:r>
      <w:r>
        <w:t xml:space="preserve">   Globalization    </w:t>
      </w:r>
      <w:r>
        <w:t xml:space="preserve">   Gender Roles    </w:t>
      </w:r>
      <w:r>
        <w:t xml:space="preserve">   Ethnic Religion    </w:t>
      </w:r>
      <w:r>
        <w:t xml:space="preserve">   Diffusion    </w:t>
      </w:r>
      <w:r>
        <w:t xml:space="preserve">   Cultural Conflicts    </w:t>
      </w:r>
      <w:r>
        <w:t xml:space="preserve">   Contagious Diffusion    </w:t>
      </w:r>
      <w:r>
        <w:t xml:space="preserve">   Caste System    </w:t>
      </w:r>
      <w:r>
        <w:t xml:space="preserve">   Colonialism    </w:t>
      </w:r>
      <w:r>
        <w:t xml:space="preserve">   Apartheid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Cultural Geography</dc:title>
  <dcterms:created xsi:type="dcterms:W3CDTF">2021-10-11T20:27:40Z</dcterms:created>
  <dcterms:modified xsi:type="dcterms:W3CDTF">2021-10-11T20:27:40Z</dcterms:modified>
</cp:coreProperties>
</file>