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belief that the SUN is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states everything in the universe was created in a fraction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Added to the Heliocentric Model - said that planet's orbits were elliptical and not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nuclear reaction in which the nuclei of certain elements combine to form a larger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cloud of dust and gas after a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Outdated theory - says the earth is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Explosion that happens when a Big Star's outler layers collapse in 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cloud of dust and gas from a RED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a planetary nebula, the hot core of a star remains, called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that created the heliocentric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explanation for the formation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that discovered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Small Star's temperature decreases, turning from white to reddish-orange</w:t>
            </w:r>
          </w:p>
        </w:tc>
      </w:tr>
    </w:tbl>
    <w:p>
      <w:pPr>
        <w:pStyle w:val="WordBankMedium"/>
      </w:pPr>
      <w:r>
        <w:t xml:space="preserve">   Big Bang Theory    </w:t>
      </w:r>
      <w:r>
        <w:t xml:space="preserve">   Nuclear Fusion    </w:t>
      </w:r>
      <w:r>
        <w:t xml:space="preserve">   Geocentric Theory    </w:t>
      </w:r>
      <w:r>
        <w:t xml:space="preserve">   Supernova    </w:t>
      </w:r>
      <w:r>
        <w:t xml:space="preserve">   Red Giant    </w:t>
      </w:r>
      <w:r>
        <w:t xml:space="preserve">   Nebula    </w:t>
      </w:r>
      <w:r>
        <w:t xml:space="preserve">   Nebular Hypothesis    </w:t>
      </w:r>
      <w:r>
        <w:t xml:space="preserve">   Planetary Nebula    </w:t>
      </w:r>
      <w:r>
        <w:t xml:space="preserve">   Heliocentric Model    </w:t>
      </w:r>
      <w:r>
        <w:t xml:space="preserve">   White Dwarf    </w:t>
      </w:r>
      <w:r>
        <w:t xml:space="preserve">   Nicolaus Copernicus    </w:t>
      </w:r>
      <w:r>
        <w:t xml:space="preserve">   Johannes Kepler    </w:t>
      </w:r>
      <w:r>
        <w:t xml:space="preserve">   Isaac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Earth and Space</dc:title>
  <dcterms:created xsi:type="dcterms:W3CDTF">2021-10-11T20:25:13Z</dcterms:created>
  <dcterms:modified xsi:type="dcterms:W3CDTF">2021-10-11T20:25:13Z</dcterms:modified>
</cp:coreProperties>
</file>