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2: En la escuela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Economics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Investigate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Eraser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orchestra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Colored Pencils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Chalkboard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Schedule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School Materials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Pencil Sharpener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Backpack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Geograph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Grades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Grades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Computer Science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Charter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Calculus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Analyze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Yearbook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Physiology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Choir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Classroom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Bookstore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Tape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2: En la escuela</dc:title>
  <dcterms:created xsi:type="dcterms:W3CDTF">2021-10-11T20:26:54Z</dcterms:created>
  <dcterms:modified xsi:type="dcterms:W3CDTF">2021-10-11T20:26:54Z</dcterms:modified>
</cp:coreProperties>
</file>