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wave frequency caused by a moving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 due to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Molecules are very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 kinetic energy of the molecules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amount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rhythmic disturbances that carry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Medium moves parallel to the direction of wave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medium that has minimum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through which a wave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are very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heat needed to raise the temp. of 1 gram of H2O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Longitudinal mechanical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Energy</dc:title>
  <dcterms:created xsi:type="dcterms:W3CDTF">2021-10-11T20:25:04Z</dcterms:created>
  <dcterms:modified xsi:type="dcterms:W3CDTF">2021-10-11T20:25:04Z</dcterms:modified>
</cp:coreProperties>
</file>