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2: Exponents and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quantity that may change within the context of a mathematical problem or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that produces a given number when cubed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terms whose variables are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representation in base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the same amount is added to both sides of an equation, then the equality is still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number that produces a specified quantity when multiplied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number that can be expressed as the quotient or fraction p/q of two integers, a numerator p and a non-zero denominator q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substitute a specific value for each variable, and then perform the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equation that can be written in the form ax b c + =, where a, b, and c are real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integers that are opposite of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expression built up from integer constants, variables, and the algebraic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writing certain mathematical equations in a simpler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product of a rational number multiplied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expressible as a ratio of two integers and having an infinite expansion when expressed as a decimal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statement that the values of two mathematical expressions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operations that undo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of times a number is multiplied by itself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2: Exponents and Equations</dc:title>
  <dcterms:created xsi:type="dcterms:W3CDTF">2021-10-11T20:27:21Z</dcterms:created>
  <dcterms:modified xsi:type="dcterms:W3CDTF">2021-10-11T20:27:21Z</dcterms:modified>
</cp:coreProperties>
</file>