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Faith 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anointing of the sick    </w:t>
      </w:r>
      <w:r>
        <w:t xml:space="preserve">   baptism    </w:t>
      </w:r>
      <w:r>
        <w:t xml:space="preserve">   christian initiation    </w:t>
      </w:r>
      <w:r>
        <w:t xml:space="preserve">   confirmation    </w:t>
      </w:r>
      <w:r>
        <w:t xml:space="preserve">   conscience    </w:t>
      </w:r>
      <w:r>
        <w:t xml:space="preserve">   eucharist    </w:t>
      </w:r>
      <w:r>
        <w:t xml:space="preserve">   holy orders    </w:t>
      </w:r>
      <w:r>
        <w:t xml:space="preserve">   liturgy    </w:t>
      </w:r>
      <w:r>
        <w:t xml:space="preserve">   mass    </w:t>
      </w:r>
      <w:r>
        <w:t xml:space="preserve">   matrimony    </w:t>
      </w:r>
      <w:r>
        <w:t xml:space="preserve">   ministry    </w:t>
      </w:r>
      <w:r>
        <w:t xml:space="preserve">   original sin    </w:t>
      </w:r>
      <w:r>
        <w:t xml:space="preserve">   penance and reconciliation    </w:t>
      </w:r>
      <w:r>
        <w:t xml:space="preserve">   sacrament    </w:t>
      </w:r>
      <w:r>
        <w:t xml:space="preserve">   sacraments of healing    </w:t>
      </w:r>
      <w:r>
        <w:t xml:space="preserve">   transubstantiation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Faith Fusion</dc:title>
  <dcterms:created xsi:type="dcterms:W3CDTF">2021-10-11T20:25:08Z</dcterms:created>
  <dcterms:modified xsi:type="dcterms:W3CDTF">2021-10-11T20:25:08Z</dcterms:modified>
</cp:coreProperties>
</file>