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2 -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and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brother, sister, mother, and father all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girl; she has the same mother or father as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really, really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not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you like to be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woman; she has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use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man, he has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learn by looking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boy; he has the same mother or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think about bad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something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with other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2 - Families</dc:title>
  <dcterms:created xsi:type="dcterms:W3CDTF">2021-10-11T20:24:24Z</dcterms:created>
  <dcterms:modified xsi:type="dcterms:W3CDTF">2021-10-11T20:24:24Z</dcterms:modified>
</cp:coreProperties>
</file>