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Fitness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use to create a fitness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types of stretch have we been using in your weekly training 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you measure how hard your heart is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fitness entry requirement for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your do at the start of an exercise session?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the heart and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stretch can you use to stretch the back of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use to measure your current level of fitness?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fitness test used in the RAF.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track and monitor your progress?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Fitness Recap</dc:title>
  <dcterms:created xsi:type="dcterms:W3CDTF">2021-10-11T20:26:16Z</dcterms:created>
  <dcterms:modified xsi:type="dcterms:W3CDTF">2021-10-11T20:26:16Z</dcterms:modified>
</cp:coreProperties>
</file>