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Food Prep &amp; 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stiff peaks    </w:t>
      </w:r>
      <w:r>
        <w:t xml:space="preserve">   soft peaks    </w:t>
      </w:r>
      <w:r>
        <w:t xml:space="preserve">   emulsifier    </w:t>
      </w:r>
      <w:r>
        <w:t xml:space="preserve">   coagulates    </w:t>
      </w:r>
      <w:r>
        <w:t xml:space="preserve">   beading    </w:t>
      </w:r>
      <w:r>
        <w:t xml:space="preserve">   weeping    </w:t>
      </w:r>
      <w:r>
        <w:t xml:space="preserve">   hard boiled    </w:t>
      </w:r>
      <w:r>
        <w:t xml:space="preserve">   meringue    </w:t>
      </w:r>
      <w:r>
        <w:t xml:space="preserve">   souggle    </w:t>
      </w:r>
      <w:r>
        <w:t xml:space="preserve">   quiche    </w:t>
      </w:r>
      <w:r>
        <w:t xml:space="preserve">   omelet    </w:t>
      </w:r>
      <w:r>
        <w:t xml:space="preserve">   shirred eggs    </w:t>
      </w:r>
      <w:r>
        <w:t xml:space="preserve">   ripened cheese    </w:t>
      </w:r>
      <w:r>
        <w:t xml:space="preserve">   whey    </w:t>
      </w:r>
      <w:r>
        <w:t xml:space="preserve">   yogurt    </w:t>
      </w:r>
      <w:r>
        <w:t xml:space="preserve">   homogenization    </w:t>
      </w:r>
      <w:r>
        <w:t xml:space="preserve">   pasteurized    </w:t>
      </w:r>
      <w:r>
        <w:t xml:space="preserve">   processed cheese    </w:t>
      </w:r>
      <w:r>
        <w:t xml:space="preserve">   fresh cheese    </w:t>
      </w:r>
      <w:r>
        <w:t xml:space="preserve">   scalding    </w:t>
      </w:r>
      <w:r>
        <w:t xml:space="preserve">   foam    </w:t>
      </w:r>
      <w:r>
        <w:t xml:space="preserve">   tempering    </w:t>
      </w:r>
      <w:r>
        <w:t xml:space="preserve">   curdling    </w:t>
      </w:r>
      <w:r>
        <w:t xml:space="preserve">   scorching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Food Prep &amp; Eggs</dc:title>
  <dcterms:created xsi:type="dcterms:W3CDTF">2021-10-11T20:25:32Z</dcterms:created>
  <dcterms:modified xsi:type="dcterms:W3CDTF">2021-10-11T20:25:32Z</dcterms:modified>
</cp:coreProperties>
</file>