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2- Forms of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bouncing back of light rays from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path through which an electric current cannot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closed conducting circle or loop through which current can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that is absorbed or delivered by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Matter that light travels through such as air or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 of electricity through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related to the temperature of an object 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path through which can electric current can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produced by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bending of light as it moves through one medium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energy which our eyes can detect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flows from negative to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2- Forms of Energy </dc:title>
  <dcterms:created xsi:type="dcterms:W3CDTF">2021-10-11T20:27:39Z</dcterms:created>
  <dcterms:modified xsi:type="dcterms:W3CDTF">2021-10-11T20:27:39Z</dcterms:modified>
</cp:coreProperties>
</file>