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Meilleure    </w:t>
      </w:r>
      <w:r>
        <w:t xml:space="preserve">   Moins    </w:t>
      </w:r>
      <w:r>
        <w:t xml:space="preserve">   Plus    </w:t>
      </w:r>
      <w:r>
        <w:t xml:space="preserve">   Roux    </w:t>
      </w:r>
      <w:r>
        <w:t xml:space="preserve">   Courts    </w:t>
      </w:r>
      <w:r>
        <w:t xml:space="preserve">   Lunettes    </w:t>
      </w:r>
      <w:r>
        <w:t xml:space="preserve">   Lentilles    </w:t>
      </w:r>
      <w:r>
        <w:t xml:space="preserve">   Noirs    </w:t>
      </w:r>
      <w:r>
        <w:t xml:space="preserve">   Marron    </w:t>
      </w:r>
      <w:r>
        <w:t xml:space="preserve">   Lisses    </w:t>
      </w:r>
      <w:r>
        <w:t xml:space="preserve">   Yeux    </w:t>
      </w:r>
      <w:r>
        <w:t xml:space="preserve">   Chauve    </w:t>
      </w:r>
      <w:r>
        <w:t xml:space="preserve">   Les cheveux    </w:t>
      </w:r>
      <w:r>
        <w:t xml:space="preserve">   Parasseuse    </w:t>
      </w:r>
      <w:r>
        <w:t xml:space="preserve">   Beau    </w:t>
      </w:r>
      <w:r>
        <w:t xml:space="preserve">   Grande    </w:t>
      </w:r>
      <w:r>
        <w:t xml:space="preserve">   Timide    </w:t>
      </w:r>
      <w:r>
        <w:t xml:space="preserve">   Sympa    </w:t>
      </w:r>
      <w:r>
        <w:t xml:space="preserve">   Bete    </w:t>
      </w:r>
      <w:r>
        <w:t xml:space="preserve">   Mince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French</dc:title>
  <dcterms:created xsi:type="dcterms:W3CDTF">2021-10-11T20:26:01Z</dcterms:created>
  <dcterms:modified xsi:type="dcterms:W3CDTF">2021-10-11T20:26:01Z</dcterms:modified>
</cp:coreProperties>
</file>