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2: G1a Georgia's 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distance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located by comparing with other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Georgia is located in _________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territory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in which two or more things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that shares common characteristics such as soil, landforms, climate,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that goes around the globe exactly halfway between two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distance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of latitude and longitude that divide the earth into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of studying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north-south line located in Greenwich,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Georgia is located in the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 is located in the _______ and _______hemispheres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 is located on the continent of 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precise position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seven large land masses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G1a Georgia's Geography Vocabulary</dc:title>
  <dcterms:created xsi:type="dcterms:W3CDTF">2021-10-11T20:26:49Z</dcterms:created>
  <dcterms:modified xsi:type="dcterms:W3CDTF">2021-10-11T20:26:49Z</dcterms:modified>
</cp:coreProperties>
</file>