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Key Words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actual number of atoms of each element present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hydrocarbon with an -OH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names all end in –ane and begin with cyclo- and are saturated and contain only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Symbols of atoms are listed in order as they appear in the molecule's structure with bond dashes omitted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family of hydrocarbons with similar chemical properties who share the same general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reaction that releases energy into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does the dissolving – it dissolves the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Symbols for the atoms connected by short lines that represent chemical bonds in a hydrocarbon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Burning a fuel in excess oxygen to produce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hydrocarbon with a -COOH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Hydrocarbons with only single C-C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Characteristic of a substance that can be observed or measured without changing the identity of the substance such as boiling and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reaction which breaks down glucose obtained from fruit and vegetable sources to form the alcohol ethanol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formula that can be applied to a homologus series that shows the number of carbon and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ability of a substance to undergo a specific chemical change, such as reactivity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Specific group of atoms in a molecule give it a particular set of characteristic chemical reactions such as -OH, -COOH and C=C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compound which has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Saturated hydrocarbons with carbon atoms are joined to each other by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compounds that contain the elements carbon and hydrogen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Burning a fuel in a low supply of oxygen to produce Carbon Monoxide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of attraction or repulsion which act between neighboring particles, such as the covalent or ionic bonds between atoms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Molecules are made up of carbon, hydrogen and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double bond of the alkene partially breaks when the reactant molecule attacks and adds on across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test for unsaturation with a decolourisation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reaction that takes in energy from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Hydrocarbons with carbon to carbon double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Compounds with the same molecular formula but different structural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Homologous series of hydrocarbons that contain a carbon-carbon double bond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Key Words and Definitions</dc:title>
  <dcterms:created xsi:type="dcterms:W3CDTF">2021-10-11T20:26:13Z</dcterms:created>
  <dcterms:modified xsi:type="dcterms:W3CDTF">2021-10-11T20:26:13Z</dcterms:modified>
</cp:coreProperties>
</file>