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Lesson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situation that seems like it would never happen, but it could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author's attitude or feelings toward the subject of his/her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essay by Jonathan Swift that uses satire to present a cruel solution to the poverty in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tension felt when something is horrible but funny at the same time; the essence of all dark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adjective describing language that is cutting, often ironic, and intended to be humorous or to 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plan or offer, usually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literary technique used in satire: includes irony, sarcasm, absurdity, exaggeration, understatement, parody, and grotesque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Anglo-Irish writer of great satires, including Gulliver's Travels and A Modest Proposal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persuasive appeal to one's sense of logic, using factual information to make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Harsh, cutting language or tone intended to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novel by Jonathan Swift that is a satire of the flaws of human nature; Swift's best known full-length work, and a classic of English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written or visual representation in which the subject's prominent features are exaggerated to make it look 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Taking a real-life situation and reducing it to make it 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literary device in which one idea is used to represent another idea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a real-life situation and blowing it out of proportion to make it 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what is expressed is the opposite of what is meant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literary form that uses irony, sarcasm, and ridicule in order to criticize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fake imitation of a situation or another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adjective that means simple, small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Lesson 1 Vocab</dc:title>
  <dcterms:created xsi:type="dcterms:W3CDTF">2021-10-11T20:24:51Z</dcterms:created>
  <dcterms:modified xsi:type="dcterms:W3CDTF">2021-10-11T20:24:51Z</dcterms:modified>
</cp:coreProperties>
</file>