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2: Lithosphere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name of the layer of the Earth we all live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are naturally formed, solid with a definite chemical composition and a characteristic crystalline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movement of the earth's crust beneath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type of tectonic process caused by the movement of the earth's crust along a fracture in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Caused by a sudden release of energy between tectonic plates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Caused by the continuous movement of the solid rock in the upper mantle being pushed down, melting, then floating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time period when dinosaurs lived on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measurement scale used to measure the relative strength of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time period when plants and animals began to live on land. Also the time period when the Appalachians were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tectonic process where solid rock structures are made from molten rock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2: Lithosphere Crossword </dc:title>
  <dcterms:created xsi:type="dcterms:W3CDTF">2021-10-11T20:28:04Z</dcterms:created>
  <dcterms:modified xsi:type="dcterms:W3CDTF">2021-10-11T20:28:04Z</dcterms:modified>
</cp:coreProperties>
</file>