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Unit 2 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Each digit within a number as a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number written as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quantity or amount of a given digit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Counting forward or backwards by a number other than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number written as digits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number written as the sum of each place value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organize numbers from “Greatest to least” and “Least to greatest”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Value By Sets of 10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Looking at sets of objects as greater than and less than. Understanding more and 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numeral from 0 – 9</w:t>
            </w:r>
          </w:p>
        </w:tc>
      </w:tr>
    </w:tbl>
    <w:p>
      <w:pPr>
        <w:pStyle w:val="WordBankMedium"/>
      </w:pPr>
      <w:r>
        <w:t xml:space="preserve">   Digit    </w:t>
      </w:r>
      <w:r>
        <w:t xml:space="preserve">   Place Value    </w:t>
      </w:r>
      <w:r>
        <w:t xml:space="preserve">   Value    </w:t>
      </w:r>
      <w:r>
        <w:t xml:space="preserve">   Base ten    </w:t>
      </w:r>
      <w:r>
        <w:t xml:space="preserve">   Order    </w:t>
      </w:r>
      <w:r>
        <w:t xml:space="preserve">   Skip Count    </w:t>
      </w:r>
      <w:r>
        <w:t xml:space="preserve">   Expanded Form    </w:t>
      </w:r>
      <w:r>
        <w:t xml:space="preserve">   Standard Form    </w:t>
      </w:r>
      <w:r>
        <w:t xml:space="preserve">   Word Form    </w:t>
      </w:r>
      <w:r>
        <w:t xml:space="preserve">   Comparing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 Math Vocabulary</dc:title>
  <dcterms:created xsi:type="dcterms:W3CDTF">2021-10-11T20:25:35Z</dcterms:created>
  <dcterms:modified xsi:type="dcterms:W3CDTF">2021-10-11T20:25:35Z</dcterms:modified>
</cp:coreProperties>
</file>