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2, Part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insgesamt, alles in allem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bergab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Gipfel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erreichen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etwas schaffen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organisieren, ordnen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tun, als 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etwas fortsetzen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erlauben</w:t>
            </w:r>
          </w:p>
        </w:tc>
      </w:tr>
    </w:tbl>
    <w:p>
      <w:pPr>
        <w:pStyle w:val="WordBankMedium"/>
      </w:pPr>
      <w:r>
        <w:t xml:space="preserve">   altogether    </w:t>
      </w:r>
      <w:r>
        <w:t xml:space="preserve">   pretend    </w:t>
      </w:r>
      <w:r>
        <w:t xml:space="preserve">   warning    </w:t>
      </w:r>
      <w:r>
        <w:t xml:space="preserve">   reach    </w:t>
      </w:r>
      <w:r>
        <w:t xml:space="preserve">   allow    </w:t>
      </w:r>
      <w:r>
        <w:t xml:space="preserve">   summit    </w:t>
      </w:r>
      <w:r>
        <w:t xml:space="preserve">   energy    </w:t>
      </w:r>
      <w:r>
        <w:t xml:space="preserve">   manage    </w:t>
      </w:r>
      <w:r>
        <w:t xml:space="preserve">   steep    </w:t>
      </w:r>
      <w:r>
        <w:t xml:space="preserve">   downhill    </w:t>
      </w:r>
      <w:r>
        <w:t xml:space="preserve">   continue    </w:t>
      </w:r>
      <w:r>
        <w:t xml:space="preserve">   organize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2, Part B</dc:title>
  <dcterms:created xsi:type="dcterms:W3CDTF">2021-10-11T20:27:41Z</dcterms:created>
  <dcterms:modified xsi:type="dcterms:W3CDTF">2021-10-11T20:27:41Z</dcterms:modified>
</cp:coreProperties>
</file>