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Plant and Animal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Membrane    </w:t>
      </w:r>
      <w:r>
        <w:t xml:space="preserve">   Cell Theory    </w:t>
      </w:r>
      <w:r>
        <w:t xml:space="preserve">   Cell Wall    </w:t>
      </w:r>
      <w:r>
        <w:t xml:space="preserve">   Chloroplast    </w:t>
      </w:r>
      <w:r>
        <w:t xml:space="preserve">   Chromatin    </w:t>
      </w:r>
      <w:r>
        <w:t xml:space="preserve">   Cytoplasm    </w:t>
      </w:r>
      <w:r>
        <w:t xml:space="preserve">   Endoplasmic Reticulum    </w:t>
      </w:r>
      <w:r>
        <w:t xml:space="preserve">   Golgi Body    </w:t>
      </w:r>
      <w:r>
        <w:t xml:space="preserve">   Lysosomes    </w:t>
      </w:r>
      <w:r>
        <w:t xml:space="preserve">   Microscope    </w:t>
      </w:r>
      <w:r>
        <w:t xml:space="preserve">   Mitochondria    </w:t>
      </w:r>
      <w:r>
        <w:t xml:space="preserve">   Nuclear Membrane    </w:t>
      </w:r>
      <w:r>
        <w:t xml:space="preserve">   Nucleus    </w:t>
      </w:r>
      <w:r>
        <w:t xml:space="preserve">   Ribosomes    </w:t>
      </w:r>
      <w:r>
        <w:t xml:space="preserve">   Robert Hooke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Plant and Animal Cell </dc:title>
  <dcterms:created xsi:type="dcterms:W3CDTF">2021-10-11T20:25:26Z</dcterms:created>
  <dcterms:modified xsi:type="dcterms:W3CDTF">2021-10-11T20:25:26Z</dcterms:modified>
</cp:coreProperties>
</file>