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pullman    </w:t>
      </w:r>
      <w:r>
        <w:t xml:space="preserve">   homestead    </w:t>
      </w:r>
      <w:r>
        <w:t xml:space="preserve">   haymarket    </w:t>
      </w:r>
      <w:r>
        <w:t xml:space="preserve">   political cartoons    </w:t>
      </w:r>
      <w:r>
        <w:t xml:space="preserve">   Nast    </w:t>
      </w:r>
      <w:r>
        <w:t xml:space="preserve">   Knights of Labor    </w:t>
      </w:r>
      <w:r>
        <w:t xml:space="preserve">   unions    </w:t>
      </w:r>
      <w:r>
        <w:t xml:space="preserve">   strikes    </w:t>
      </w:r>
      <w:r>
        <w:t xml:space="preserve">   Roosevelt    </w:t>
      </w:r>
      <w:r>
        <w:t xml:space="preserve">   trustbusting    </w:t>
      </w:r>
      <w:r>
        <w:t xml:space="preserve">   meat inspection act    </w:t>
      </w:r>
      <w:r>
        <w:t xml:space="preserve">   prohibition    </w:t>
      </w:r>
      <w:r>
        <w:t xml:space="preserve">   Tweed    </w:t>
      </w:r>
      <w:r>
        <w:t xml:space="preserve">   Sinclair    </w:t>
      </w:r>
      <w:r>
        <w:t xml:space="preserve">   Riis    </w:t>
      </w:r>
      <w:r>
        <w:t xml:space="preserve">   Tarbell    </w:t>
      </w:r>
      <w:r>
        <w:t xml:space="preserve">   laissez faire    </w:t>
      </w:r>
      <w:r>
        <w:t xml:space="preserve">   Alice Paul    </w:t>
      </w:r>
      <w:r>
        <w:t xml:space="preserve">   suffrage    </w:t>
      </w:r>
      <w:r>
        <w:t xml:space="preserve">   Stanton    </w:t>
      </w:r>
      <w:r>
        <w:t xml:space="preserve">   conservation    </w:t>
      </w:r>
      <w:r>
        <w:t xml:space="preserve">   Wilson    </w:t>
      </w:r>
      <w:r>
        <w:t xml:space="preserve">   Taft    </w:t>
      </w:r>
      <w:r>
        <w:t xml:space="preserve">   The Jungle    </w:t>
      </w:r>
      <w:r>
        <w:t xml:space="preserve">   Pure Food and Drug Act    </w:t>
      </w:r>
      <w:r>
        <w:t xml:space="preserve">   muckrackers    </w:t>
      </w:r>
      <w:r>
        <w:t xml:space="preserve">   recall    </w:t>
      </w:r>
      <w:r>
        <w:t xml:space="preserve">   referendum    </w:t>
      </w:r>
      <w:r>
        <w:t xml:space="preserve">   initiative    </w:t>
      </w:r>
      <w:r>
        <w:t xml:space="preserve">   McKinley    </w:t>
      </w:r>
      <w:r>
        <w:t xml:space="preserve">   Bryan    </w:t>
      </w:r>
      <w:r>
        <w:t xml:space="preserve">   Populist Party    </w:t>
      </w:r>
      <w:r>
        <w:t xml:space="preserve">   Grange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Progressive Era</dc:title>
  <dcterms:created xsi:type="dcterms:W3CDTF">2021-10-11T20:28:19Z</dcterms:created>
  <dcterms:modified xsi:type="dcterms:W3CDTF">2021-10-11T20:28:19Z</dcterms:modified>
</cp:coreProperties>
</file>